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325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18810386240250003907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Клепало Е.А.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18810386240250003907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18810386240250003907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573985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18810386240250003907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частично в размере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20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0412365400725003252520131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8rplc-12">
    <w:name w:val="cat-Sum grp-1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